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Mein Schwangerschaftstagebuch</w:t>
      </w:r>
    </w:p>
    <w:p>
      <w:r>
        <w:t>Dieses Schwangerschaftstagebuch bietet dir die Möglichkeit, die besonderen Momente und Erinnerungen deiner Schwangerschaft festzuhalten. Für jede Woche gibt es Platz, um deine Gedanken, Erfahrungen und Fotos einzutragen.</w:t>
      </w:r>
    </w:p>
    <w:p>
      <w:pPr>
        <w:pStyle w:val="Heading2"/>
      </w:pPr>
      <w:r>
        <w:t>1. Trimester</w:t>
      </w:r>
    </w:p>
    <w:p>
      <w:pPr>
        <w:pStyle w:val="Heading3"/>
      </w:pPr>
      <w:r>
        <w:t>Woche 1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2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3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4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5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6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7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8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9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10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11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12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2"/>
      </w:pPr>
      <w:r>
        <w:t>2. Trimester</w:t>
      </w:r>
    </w:p>
    <w:p>
      <w:pPr>
        <w:pStyle w:val="Heading3"/>
      </w:pPr>
      <w:r>
        <w:t>Woche 13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14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15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16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17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18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19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20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21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22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23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24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25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26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27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2"/>
      </w:pPr>
      <w:r>
        <w:t>3. Trimester</w:t>
      </w:r>
    </w:p>
    <w:p>
      <w:pPr>
        <w:pStyle w:val="Heading3"/>
      </w:pPr>
      <w:r>
        <w:t>Woche 28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29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30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31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32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33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34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35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36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37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38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39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3"/>
      </w:pPr>
      <w:r>
        <w:t>Woche 40</w:t>
      </w:r>
    </w:p>
    <w:p>
      <w:r>
        <w:t>Wie fühlst du dich in dieser Woche?</w:t>
      </w:r>
    </w:p>
    <w:p>
      <w:r>
        <w:t>Gibt es besondere Momente oder Symptome?</w:t>
      </w:r>
    </w:p>
    <w:p>
      <w:r>
        <w:t>Platz für Fotos:</w:t>
      </w:r>
    </w:p>
    <w:p>
      <w:r>
        <w:t>__________________________________________________</w:t>
      </w:r>
    </w:p>
    <w:p>
      <w:r>
        <w:br/>
        <w:t>[Foto einkleben]</w:t>
      </w:r>
    </w:p>
    <w:p>
      <w:r>
        <w:br w:type="page"/>
      </w:r>
    </w:p>
    <w:p>
      <w:pPr>
        <w:pStyle w:val="Heading2"/>
      </w:pPr>
      <w:r>
        <w:t>Zusätzliche Seiten</w:t>
      </w:r>
    </w:p>
    <w:p>
      <w:pPr>
        <w:pStyle w:val="Heading3"/>
      </w:pPr>
      <w:r>
        <w:t>Wunschliste für das Baby</w:t>
      </w:r>
    </w:p>
    <w:p>
      <w:r>
        <w:t>__________________________________________________</w:t>
      </w:r>
    </w:p>
    <w:p>
      <w:pPr>
        <w:pStyle w:val="Heading3"/>
      </w:pPr>
      <w:r>
        <w:t>Gedanken an die Zukunft</w:t>
      </w:r>
    </w:p>
    <w:p>
      <w:r>
        <w:t>__________________________________________________</w:t>
      </w:r>
    </w:p>
    <w:p>
      <w:pPr>
        <w:pStyle w:val="Heading3"/>
      </w:pPr>
      <w:r>
        <w:t>Persönliche Notizen</w:t>
      </w:r>
    </w:p>
    <w:p>
      <w:r>
        <w:t>__________________________________________________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